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Egyptian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Kanafen    </w:t>
      </w:r>
      <w:r>
        <w:t xml:space="preserve">   Bissara    </w:t>
      </w:r>
      <w:r>
        <w:t xml:space="preserve">   Om Ali    </w:t>
      </w:r>
      <w:r>
        <w:t xml:space="preserve">   Kofta    </w:t>
      </w:r>
      <w:r>
        <w:t xml:space="preserve">   Basbousa    </w:t>
      </w:r>
      <w:r>
        <w:t xml:space="preserve">   Hawashi    </w:t>
      </w:r>
      <w:r>
        <w:t xml:space="preserve">   Mulukhiyah    </w:t>
      </w:r>
      <w:r>
        <w:t xml:space="preserve">   Stuffed squash    </w:t>
      </w:r>
      <w:r>
        <w:t xml:space="preserve">   Falafel    </w:t>
      </w:r>
      <w:r>
        <w:t xml:space="preserve">   Fatteh    </w:t>
      </w:r>
      <w:r>
        <w:t xml:space="preserve">   Shawarma    </w:t>
      </w:r>
      <w:r>
        <w:t xml:space="preserve">   Fun Medames    </w:t>
      </w:r>
      <w:r>
        <w:t xml:space="preserve">   Kushari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food</dc:title>
  <dcterms:created xsi:type="dcterms:W3CDTF">2021-10-11T06:02:07Z</dcterms:created>
  <dcterms:modified xsi:type="dcterms:W3CDTF">2021-10-11T06:02:07Z</dcterms:modified>
</cp:coreProperties>
</file>