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god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Egyptian goddess of 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Nekhbet the goddess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goddess of hippos?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goddess was also known as 'She of the West'?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Isis's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Bastet's son , the god of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Egyptians call their kings?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most powerful Egyptian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hawk god of Upper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Bastet's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beautiful goddess of cats?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most powerful god in Egyptian mythology?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Seth's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Egyptian god loved to gamble?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Geb's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goddess was also know as the 'The Great Opet'?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Osiris's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god of the Libyan desert?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 and goddesses</dc:title>
  <dcterms:created xsi:type="dcterms:W3CDTF">2021-10-11T06:02:24Z</dcterms:created>
  <dcterms:modified xsi:type="dcterms:W3CDTF">2021-10-11T06:02:24Z</dcterms:modified>
</cp:coreProperties>
</file>