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sister osiris and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only organ that they dont remove during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name means 'man with a jackal head' in egyptian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god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She was seen by the Egyptians as both a protector and mother of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god of creation and 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egyptian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mother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believed he was responsible for creating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right eye represented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called the great lady and was Ptahs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a nile crocodile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blue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 crossword</dc:title>
  <dcterms:created xsi:type="dcterms:W3CDTF">2021-10-11T06:01:11Z</dcterms:created>
  <dcterms:modified xsi:type="dcterms:W3CDTF">2021-10-11T06:01:11Z</dcterms:modified>
</cp:coreProperties>
</file>