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desert, storms, disorder, violence, and foreigners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truth, balance, order, harmony, law, morality,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queen of the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darkness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wisdom and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deity of Memphis.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protector of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warrior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underworld and judge of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2021-10-11T06:01:28Z</dcterms:created>
  <dcterms:modified xsi:type="dcterms:W3CDTF">2021-10-11T06:01:28Z</dcterms:modified>
</cp:coreProperties>
</file>