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goddess of the sky, wife of Geb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 god of the afterlife, husband of Nut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god of knowledge and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god/ incarnation of chaos, Hotep-Ra's greatest adversary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god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Egyptian goddess of cats and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god of death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powerful god, Egyptian god of creation and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(Extra credit) Egyptian goddess of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goddess of magic, wife of Osiris and mother of Horus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god of art and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god of kingship and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god of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god of crocodiles and water, paddles Hotep-Ra's sun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god of the earth, husband of Nut</w:t>
            </w:r>
          </w:p>
        </w:tc>
      </w:tr>
    </w:tbl>
    <w:p>
      <w:pPr>
        <w:pStyle w:val="WordBankSmall"/>
      </w:pPr>
      <w:r>
        <w:t xml:space="preserve">   Geb    </w:t>
      </w:r>
      <w:r>
        <w:t xml:space="preserve">   Horus    </w:t>
      </w:r>
      <w:r>
        <w:t xml:space="preserve">   Hotep-Ra    </w:t>
      </w:r>
      <w:r>
        <w:t xml:space="preserve">   Set    </w:t>
      </w:r>
      <w:r>
        <w:t xml:space="preserve">   Osiris    </w:t>
      </w:r>
      <w:r>
        <w:t xml:space="preserve">   Anubis    </w:t>
      </w:r>
      <w:r>
        <w:t xml:space="preserve">   Sobek    </w:t>
      </w:r>
      <w:r>
        <w:t xml:space="preserve">   Isis    </w:t>
      </w:r>
      <w:r>
        <w:t xml:space="preserve">   Nut    </w:t>
      </w:r>
      <w:r>
        <w:t xml:space="preserve">   Thoth    </w:t>
      </w:r>
      <w:r>
        <w:t xml:space="preserve">   Apophis    </w:t>
      </w:r>
      <w:r>
        <w:t xml:space="preserve">   Bast    </w:t>
      </w:r>
      <w:r>
        <w:t xml:space="preserve">   Ptah    </w:t>
      </w:r>
      <w:r>
        <w:t xml:space="preserve">   Khonsu    </w:t>
      </w:r>
      <w:r>
        <w:t xml:space="preserve">   Seshat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2021-10-11T06:02:26Z</dcterms:created>
  <dcterms:modified xsi:type="dcterms:W3CDTF">2021-10-11T06:02:26Z</dcterms:modified>
</cp:coreProperties>
</file>