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baboons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wind and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sky and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crocodiles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Cat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Goddess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Goddess of frogs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Goddess of protection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the river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snakes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the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of the wind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gods and goddesses</dc:title>
  <dcterms:created xsi:type="dcterms:W3CDTF">2021-10-11T06:01:29Z</dcterms:created>
  <dcterms:modified xsi:type="dcterms:W3CDTF">2021-10-11T06:01:29Z</dcterms:modified>
</cp:coreProperties>
</file>