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KHEPRI    </w:t>
      </w:r>
      <w:r>
        <w:t xml:space="preserve">   ATEN    </w:t>
      </w:r>
      <w:r>
        <w:t xml:space="preserve">   TAWERET    </w:t>
      </w:r>
      <w:r>
        <w:t xml:space="preserve">   SOBEK    </w:t>
      </w:r>
      <w:r>
        <w:t xml:space="preserve">   MIN    </w:t>
      </w:r>
      <w:r>
        <w:t xml:space="preserve">   SET    </w:t>
      </w:r>
      <w:r>
        <w:t xml:space="preserve">   NUT    </w:t>
      </w:r>
      <w:r>
        <w:t xml:space="preserve">   MAAT    </w:t>
      </w:r>
      <w:r>
        <w:t xml:space="preserve">   HATHOR    </w:t>
      </w:r>
      <w:r>
        <w:t xml:space="preserve">   KHONSU    </w:t>
      </w:r>
      <w:r>
        <w:t xml:space="preserve">   MUT    </w:t>
      </w:r>
      <w:r>
        <w:t xml:space="preserve">   NUN    </w:t>
      </w:r>
      <w:r>
        <w:t xml:space="preserve">   THOTH    </w:t>
      </w:r>
      <w:r>
        <w:t xml:space="preserve">   PTAH    </w:t>
      </w:r>
      <w:r>
        <w:t xml:space="preserve">   OSIRIS    </w:t>
      </w:r>
      <w:r>
        <w:t xml:space="preserve">   NEPHTHYS    </w:t>
      </w:r>
      <w:r>
        <w:t xml:space="preserve">   ISIS    </w:t>
      </w:r>
      <w:r>
        <w:t xml:space="preserve">   IMHOTEP    </w:t>
      </w:r>
      <w:r>
        <w:t xml:space="preserve">   HORUS    </w:t>
      </w:r>
      <w:r>
        <w:t xml:space="preserve">   BES    </w:t>
      </w:r>
      <w:r>
        <w:t xml:space="preserve">   BASTET    </w:t>
      </w:r>
      <w:r>
        <w:t xml:space="preserve">   APIS    </w:t>
      </w:r>
      <w:r>
        <w:t xml:space="preserve">   ANUBIS    </w:t>
      </w:r>
      <w:r>
        <w:t xml:space="preserve">   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2021-11-24T03:38:28Z</dcterms:created>
  <dcterms:modified xsi:type="dcterms:W3CDTF">2021-11-24T03:38:28Z</dcterms:modified>
</cp:coreProperties>
</file>