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Egyptian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religion is practiced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Egyptian king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upper plain of Egypt where the Nile floods the lands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an instrument that consist of a metal frame with transverse metal rods which rattled when the instrument was shaken.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town on the west bank inside Aswan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Egyptian pillars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capital of Kush Kingdom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building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Egyptian festival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most important goddesses Greek name throne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vocab</dc:title>
  <dcterms:created xsi:type="dcterms:W3CDTF">2021-10-11T06:02:51Z</dcterms:created>
  <dcterms:modified xsi:type="dcterms:W3CDTF">2021-10-11T06:02:51Z</dcterms:modified>
</cp:coreProperties>
</file>