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archaeology    </w:t>
      </w:r>
      <w:r>
        <w:t xml:space="preserve">   ancient    </w:t>
      </w:r>
      <w:r>
        <w:t xml:space="preserve">   tutankhamon    </w:t>
      </w:r>
      <w:r>
        <w:t xml:space="preserve">   tomb    </w:t>
      </w:r>
      <w:r>
        <w:t xml:space="preserve">   temple    </w:t>
      </w:r>
      <w:r>
        <w:t xml:space="preserve">   Nile    </w:t>
      </w:r>
      <w:r>
        <w:t xml:space="preserve">   Goddess    </w:t>
      </w:r>
      <w:r>
        <w:t xml:space="preserve">   hieroglyphics    </w:t>
      </w:r>
      <w:r>
        <w:t xml:space="preserve">   pyramid    </w:t>
      </w:r>
      <w:r>
        <w:t xml:space="preserve">   mummy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word Search</dc:title>
  <dcterms:created xsi:type="dcterms:W3CDTF">2021-10-11T06:01:17Z</dcterms:created>
  <dcterms:modified xsi:type="dcterms:W3CDTF">2021-10-11T06:01:17Z</dcterms:modified>
</cp:coreProperties>
</file>