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Egyptian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Amun    </w:t>
      </w:r>
      <w:r>
        <w:t xml:space="preserve">   Ancient    </w:t>
      </w:r>
      <w:r>
        <w:t xml:space="preserve">   Archaeologist    </w:t>
      </w:r>
      <w:r>
        <w:t xml:space="preserve">   Cleopatra    </w:t>
      </w:r>
      <w:r>
        <w:t xml:space="preserve">   Crown    </w:t>
      </w:r>
      <w:r>
        <w:t xml:space="preserve">   Egypt    </w:t>
      </w:r>
      <w:r>
        <w:t xml:space="preserve">   Giza    </w:t>
      </w:r>
      <w:r>
        <w:t xml:space="preserve">   Hathor    </w:t>
      </w:r>
      <w:r>
        <w:t xml:space="preserve">   Headdress    </w:t>
      </w:r>
      <w:r>
        <w:t xml:space="preserve">   Hieroglyphics    </w:t>
      </w:r>
      <w:r>
        <w:t xml:space="preserve">   Mummies    </w:t>
      </w:r>
      <w:r>
        <w:t xml:space="preserve">   Nephthys    </w:t>
      </w:r>
      <w:r>
        <w:t xml:space="preserve">   Papryus    </w:t>
      </w:r>
      <w:r>
        <w:t xml:space="preserve">   Pharaoh    </w:t>
      </w:r>
      <w:r>
        <w:t xml:space="preserve">   Pyramid    </w:t>
      </w:r>
      <w:r>
        <w:t xml:space="preserve">   RiverNile    </w:t>
      </w:r>
      <w:r>
        <w:t xml:space="preserve">   Scribe    </w:t>
      </w:r>
      <w:r>
        <w:t xml:space="preserve">   Slave    </w:t>
      </w:r>
      <w:r>
        <w:t xml:space="preserve">   Sphinx    </w:t>
      </w:r>
      <w:r>
        <w:t xml:space="preserve">   Tomb    </w:t>
      </w:r>
      <w:r>
        <w:t xml:space="preserve">   Treasure    </w:t>
      </w:r>
      <w:r>
        <w:t xml:space="preserve">   Tutankhamun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wordsearch</dc:title>
  <dcterms:created xsi:type="dcterms:W3CDTF">2021-10-11T06:02:14Z</dcterms:created>
  <dcterms:modified xsi:type="dcterms:W3CDTF">2021-10-11T06:02:14Z</dcterms:modified>
</cp:coreProperties>
</file>