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egypt's major outlet for trade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came to power as a young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area of fertile land in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tombs were low rectangular bricks or stone structure like the pyramid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egyptian genius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independent ruler of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to protect the body of the dead from exposure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protector of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believed to have been the first to untie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wealth of egypt depended entirely on the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that naturally preserves the body by the rapid drying in the desert sand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ruthless ruler who enslaved people and sold his daughter into prostitution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into a mummy by embalming and drying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led monothesis religious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great female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enigmatic or incomprehensible symbols or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 of isis and osiris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reign for 67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egyotian national god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Egyptians</dc:title>
  <dcterms:created xsi:type="dcterms:W3CDTF">2021-10-11T06:02:19Z</dcterms:created>
  <dcterms:modified xsi:type="dcterms:W3CDTF">2021-10-11T06:02:19Z</dcterms:modified>
</cp:coreProperties>
</file>