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Egyptians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river goddess, wife of Set and the sister of 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the dead, and the god of the resurrection into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of scorpions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crocodiles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wild baboons,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falcon-headed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the desert, storms,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the sun and the first pharaoh of the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Egyptians Gods</dc:title>
  <dcterms:created xsi:type="dcterms:W3CDTF">2021-10-11T06:02:40Z</dcterms:created>
  <dcterms:modified xsi:type="dcterms:W3CDTF">2021-10-11T06:02:40Z</dcterms:modified>
</cp:coreProperties>
</file>