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Geb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god of the Underworld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the workers of the afterlife?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King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Universe called in the first creation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afterlife a bit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either bought or _______ a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their body went into the afterlife?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hill called in the second creation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Egyptians!</dc:title>
  <dcterms:created xsi:type="dcterms:W3CDTF">2021-10-11T06:02:05Z</dcterms:created>
  <dcterms:modified xsi:type="dcterms:W3CDTF">2021-10-11T06:02:05Z</dcterms:modified>
</cp:coreProperties>
</file>