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Egyption Midwives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Yocheved    </w:t>
      </w:r>
      <w:r>
        <w:t xml:space="preserve">   Elisheba    </w:t>
      </w:r>
      <w:r>
        <w:t xml:space="preserve">   Slaves    </w:t>
      </w:r>
      <w:r>
        <w:t xml:space="preserve">   God    </w:t>
      </w:r>
      <w:r>
        <w:t xml:space="preserve">   Jewish People    </w:t>
      </w:r>
      <w:r>
        <w:t xml:space="preserve">   four hundred years    </w:t>
      </w:r>
      <w:r>
        <w:t xml:space="preserve">   Babies    </w:t>
      </w:r>
      <w:r>
        <w:t xml:space="preserve">   Egypt    </w:t>
      </w:r>
      <w:r>
        <w:t xml:space="preserve">   Midwives    </w:t>
      </w:r>
      <w:r>
        <w:t xml:space="preserve">   Mirraim    </w:t>
      </w:r>
      <w:r>
        <w:t xml:space="preserve">   Moshe    </w:t>
      </w:r>
      <w:r>
        <w:t xml:space="preserve">   New King    </w:t>
      </w:r>
      <w:r>
        <w:t xml:space="preserve">   Pharaoh    </w:t>
      </w:r>
      <w:r>
        <w:t xml:space="preserve">   Puah    </w:t>
      </w:r>
      <w:r>
        <w:t xml:space="preserve">   Pusok    </w:t>
      </w:r>
      <w:r>
        <w:t xml:space="preserve">   River Nile    </w:t>
      </w:r>
      <w:r>
        <w:t xml:space="preserve">   Shumael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Egyption Midwives</dc:title>
  <dcterms:created xsi:type="dcterms:W3CDTF">2021-10-11T06:02:46Z</dcterms:created>
  <dcterms:modified xsi:type="dcterms:W3CDTF">2021-10-11T06:02:46Z</dcterms:modified>
</cp:coreProperties>
</file>