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Egyption god Isis and Sekhmet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Isis was a member of this group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Sekhmet was often called "lady of terror"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Isis is a gree version of the name Iset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one of the worlds most famous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worshipped far and wide, including Italy, Spain, Pannonia, Britain, Germany, Asia Minor,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Sekhmet was called "The Scarlet Lady" because she liked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placed several hundred statues of Sekhmet in his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Isis married her brother named .............. and had a son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Sekhmets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Egyption god Isis and Sekhmet facts</dc:title>
  <dcterms:created xsi:type="dcterms:W3CDTF">2021-10-11T06:01:59Z</dcterms:created>
  <dcterms:modified xsi:type="dcterms:W3CDTF">2021-10-11T06:01:59Z</dcterms:modified>
</cp:coreProperties>
</file>