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Egypt's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Man with beard wearing white mummy wrappings.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Goddess of law, order, and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invented embalming to embalm Osiris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Green skin to represent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Horus'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Great healer and magician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Wore the double crown of Egypt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Wife of Osiris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Wore an Ostrich's feather on her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Embalming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Sailed across the heavens in a boat called 'Barge of Millions of Years'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Underworld and Egypt's first mummy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Damaged Horus' eye during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Nut and ____ meet to cause darkness.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God of the Desert, storms, and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mother goddess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Egypt's Gods and Goddesses</dc:title>
  <dcterms:created xsi:type="dcterms:W3CDTF">2021-10-11T06:01:05Z</dcterms:created>
  <dcterms:modified xsi:type="dcterms:W3CDTF">2021-10-11T06:01:05Z</dcterms:modified>
</cp:coreProperties>
</file>