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Egypt's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is the goddess of writing and measurements.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god of the Nile?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writing and knowledge.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was the protective goddess.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dead and the underworld.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goddess of balance for the dead?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 was a protector goddess.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sky goddess.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god of creation.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goddess of love and joy?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craftsmen was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embalming the dead and the afterlife.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god of them 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goddess protected women during childbirth and pregnancy?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was the god of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god was the protector of pregnant women?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god of 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goddess of balance.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Egypt's Gods and Goddesses</dc:title>
  <dcterms:created xsi:type="dcterms:W3CDTF">2021-10-11T06:01:07Z</dcterms:created>
  <dcterms:modified xsi:type="dcterms:W3CDTF">2021-10-11T06:01:07Z</dcterms:modified>
</cp:coreProperties>
</file>