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Egypt's Hidden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THEOCRACY    </w:t>
      </w:r>
      <w:r>
        <w:t xml:space="preserve">   MUMMY    </w:t>
      </w:r>
      <w:r>
        <w:t xml:space="preserve">   DYNASTY    </w:t>
      </w:r>
      <w:r>
        <w:t xml:space="preserve">   ARTISANS    </w:t>
      </w:r>
      <w:r>
        <w:t xml:space="preserve">   DELTA    </w:t>
      </w:r>
      <w:r>
        <w:t xml:space="preserve">   MEROITIC SCRIPT    </w:t>
      </w:r>
      <w:r>
        <w:t xml:space="preserve">   IVORY    </w:t>
      </w:r>
      <w:r>
        <w:t xml:space="preserve">   EBONY    </w:t>
      </w:r>
      <w:r>
        <w:t xml:space="preserve">   HIEROGLYPHIC    </w:t>
      </w:r>
      <w:r>
        <w:t xml:space="preserve">   SCULPTURE    </w:t>
      </w:r>
      <w:r>
        <w:t xml:space="preserve">   ANATOMY    </w:t>
      </w:r>
      <w:r>
        <w:t xml:space="preserve">   PYRAMIDS    </w:t>
      </w:r>
      <w:r>
        <w:t xml:space="preserve">   PAPYRUS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Egypt's Hidden Knowledge</dc:title>
  <dcterms:created xsi:type="dcterms:W3CDTF">2021-10-11T06:01:49Z</dcterms:created>
  <dcterms:modified xsi:type="dcterms:W3CDTF">2021-10-11T06:01:49Z</dcterms:modified>
</cp:coreProperties>
</file>