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Egypt's Social Structure and Egyptian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symbol of life and the joy of living?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god of the dead and embalming?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god is described as the creator of everything?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are the people at the very bottom of the hierarchy?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god of the moon, learning and wisdom?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call the skilled writers?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god considered to be the king of all gods?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Egyptian name for a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those who are relatives of the pharaoh or part of the royal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healed people and developed new medicines?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Egypt's Social Structure and Egyptian Gods</dc:title>
  <dcterms:created xsi:type="dcterms:W3CDTF">2021-10-11T06:01:57Z</dcterms:created>
  <dcterms:modified xsi:type="dcterms:W3CDTF">2021-10-11T06:01:57Z</dcterms:modified>
</cp:coreProperties>
</file>