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Egypts most Wanted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special persons    </w:t>
      </w:r>
      <w:r>
        <w:t xml:space="preserve">   agent xx    </w:t>
      </w:r>
      <w:r>
        <w:t xml:space="preserve">   agent bxx    </w:t>
      </w:r>
      <w:r>
        <w:t xml:space="preserve">   land biginsefn    </w:t>
      </w:r>
      <w:r>
        <w:t xml:space="preserve">   rori themblay    </w:t>
      </w:r>
      <w:r>
        <w:t xml:space="preserve">   kevin    </w:t>
      </w:r>
      <w:r>
        <w:t xml:space="preserve">   mo t terrible    </w:t>
      </w:r>
      <w:r>
        <w:t xml:space="preserve">   Crazy bill    </w:t>
      </w:r>
      <w:r>
        <w:t xml:space="preserve">   octo Belimius    </w:t>
      </w:r>
      <w:r>
        <w:t xml:space="preserve">   budderball gimmy    </w:t>
      </w:r>
      <w:r>
        <w:t xml:space="preserve">   mimi pappi    </w:t>
      </w:r>
      <w:r>
        <w:t xml:space="preserve">   The Joker    </w:t>
      </w:r>
      <w:r>
        <w:t xml:space="preserve">   Dead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Egypts most Wanted</dc:title>
  <dcterms:created xsi:type="dcterms:W3CDTF">2021-10-11T06:01:23Z</dcterms:created>
  <dcterms:modified xsi:type="dcterms:W3CDTF">2021-10-11T06:01:23Z</dcterms:modified>
</cp:coreProperties>
</file>