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Ehrlichia sp.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20d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12β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9α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16γ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10β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12α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13β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22α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22β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20α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Ehrlichia sp. </dc:title>
  <dcterms:created xsi:type="dcterms:W3CDTF">2021-10-11T06:03:01Z</dcterms:created>
  <dcterms:modified xsi:type="dcterms:W3CDTF">2021-10-11T06:03:01Z</dcterms:modified>
</cp:coreProperties>
</file>