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Ehud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Moabites    </w:t>
      </w:r>
      <w:r>
        <w:t xml:space="preserve">   Israel    </w:t>
      </w:r>
      <w:r>
        <w:t xml:space="preserve">   Old    </w:t>
      </w:r>
      <w:r>
        <w:t xml:space="preserve">   Outsider    </w:t>
      </w:r>
      <w:r>
        <w:t xml:space="preserve">   Judges    </w:t>
      </w:r>
      <w:r>
        <w:t xml:space="preserve">   Stabbed    </w:t>
      </w:r>
      <w:r>
        <w:t xml:space="preserve">   Eglon    </w:t>
      </w:r>
      <w:r>
        <w:t xml:space="preserve">   King    </w:t>
      </w:r>
      <w:r>
        <w:t xml:space="preserve">   Left handed    </w:t>
      </w:r>
      <w:r>
        <w:t xml:space="preserve">   God    </w:t>
      </w:r>
      <w:r>
        <w:t xml:space="preserve">   Bible    </w:t>
      </w:r>
      <w:r>
        <w:t xml:space="preserve">   Ehud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Ehud</dc:title>
  <dcterms:created xsi:type="dcterms:W3CDTF">2021-10-11T06:01:24Z</dcterms:created>
  <dcterms:modified xsi:type="dcterms:W3CDTF">2021-10-11T06:01:24Z</dcterms:modified>
</cp:coreProperties>
</file>