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word scramble</w:t>
      </w:r>
    </w:p>
    <w:p>
      <w:pPr>
        <w:pStyle w:val="Questions"/>
      </w:pPr>
      <w:r>
        <w:t xml:space="preserve">1. NTEUSOOLIR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IEECPRT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IECOCNVE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MERODTONIAN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NICOECT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IIGECNL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EIDCVEE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TIDCEE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IVEECEPR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ECREEIV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MNEARTURO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word scramble</dc:title>
  <dcterms:created xsi:type="dcterms:W3CDTF">2021-10-11T06:02:17Z</dcterms:created>
  <dcterms:modified xsi:type="dcterms:W3CDTF">2021-10-11T06:02:17Z</dcterms:modified>
</cp:coreProperties>
</file>