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Muslims congratulate each other by saying this on 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last Messenger of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five _______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Sunnah to break your fast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Islamic month after Ramadhan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follows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Eid celebrated after Ramadhan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kitab revealed in ramadhan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pray _______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Crossword</dc:title>
  <dcterms:created xsi:type="dcterms:W3CDTF">2021-10-11T06:02:20Z</dcterms:created>
  <dcterms:modified xsi:type="dcterms:W3CDTF">2021-10-11T06:02:20Z</dcterms:modified>
</cp:coreProperties>
</file>