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Eid Ul Adha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celebration    </w:t>
      </w:r>
      <w:r>
        <w:t xml:space="preserve">   eid    </w:t>
      </w:r>
      <w:r>
        <w:t xml:space="preserve">   family    </w:t>
      </w:r>
      <w:r>
        <w:t xml:space="preserve">   hajj    </w:t>
      </w:r>
      <w:r>
        <w:t xml:space="preserve">   ibrahim    </w:t>
      </w:r>
      <w:r>
        <w:t xml:space="preserve">   ishmael    </w:t>
      </w:r>
      <w:r>
        <w:t xml:space="preserve">   islam    </w:t>
      </w:r>
      <w:r>
        <w:t xml:space="preserve">   kaabah    </w:t>
      </w:r>
      <w:r>
        <w:t xml:space="preserve">   madina    </w:t>
      </w:r>
      <w:r>
        <w:t xml:space="preserve">   mecca    </w:t>
      </w:r>
      <w:r>
        <w:t xml:space="preserve">   mohammed    </w:t>
      </w:r>
      <w:r>
        <w:t xml:space="preserve">   mosque    </w:t>
      </w:r>
      <w:r>
        <w:t xml:space="preserve">   mubarak    </w:t>
      </w:r>
      <w:r>
        <w:t xml:space="preserve">   muslim    </w:t>
      </w:r>
      <w:r>
        <w:t xml:space="preserve">   pilgrimage    </w:t>
      </w:r>
      <w:r>
        <w:t xml:space="preserve">   prayer    </w:t>
      </w:r>
      <w:r>
        <w:t xml:space="preserve">   quran    </w:t>
      </w:r>
      <w:r>
        <w:t xml:space="preserve">   sacrifice    </w:t>
      </w:r>
      <w:r>
        <w:t xml:space="preserve">   zamzam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Ul Adha Word Search</dc:title>
  <dcterms:created xsi:type="dcterms:W3CDTF">2021-10-11T06:02:00Z</dcterms:created>
  <dcterms:modified xsi:type="dcterms:W3CDTF">2021-10-11T06:02:00Z</dcterms:modified>
</cp:coreProperties>
</file>