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Eid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kind    </w:t>
      </w:r>
      <w:r>
        <w:t xml:space="preserve">   grateful    </w:t>
      </w:r>
      <w:r>
        <w:t xml:space="preserve">   prophet    </w:t>
      </w:r>
      <w:r>
        <w:t xml:space="preserve">   quran    </w:t>
      </w:r>
      <w:r>
        <w:t xml:space="preserve">   culture    </w:t>
      </w:r>
      <w:r>
        <w:t xml:space="preserve">   muslim    </w:t>
      </w:r>
      <w:r>
        <w:t xml:space="preserve">   pray    </w:t>
      </w:r>
      <w:r>
        <w:t xml:space="preserve">   ramadan    </w:t>
      </w:r>
      <w:r>
        <w:t xml:space="preserve">   sunset    </w:t>
      </w:r>
      <w:r>
        <w:t xml:space="preserve">   sunrise    </w:t>
      </w:r>
      <w:r>
        <w:t xml:space="preserve">   fasting    </w:t>
      </w:r>
      <w:r>
        <w:t xml:space="preserve">   peace    </w:t>
      </w:r>
      <w:r>
        <w:t xml:space="preserve">   charity    </w:t>
      </w:r>
      <w:r>
        <w:t xml:space="preserve">   dinner    </w:t>
      </w:r>
      <w:r>
        <w:t xml:space="preserve">   moon    </w:t>
      </w:r>
      <w:r>
        <w:t xml:space="preserve">   imam    </w:t>
      </w:r>
      <w:r>
        <w:t xml:space="preserve">   islam    </w:t>
      </w:r>
      <w:r>
        <w:t xml:space="preserve">   traditional    </w:t>
      </w:r>
      <w:r>
        <w:t xml:space="preserve">   mosque    </w:t>
      </w:r>
      <w:r>
        <w:t xml:space="preserve">   eid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Eid Word Search</dc:title>
  <dcterms:created xsi:type="dcterms:W3CDTF">2021-10-11T06:02:27Z</dcterms:created>
  <dcterms:modified xsi:type="dcterms:W3CDTF">2021-10-11T06:02:27Z</dcterms:modified>
</cp:coreProperties>
</file>