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TOYS    </w:t>
      </w:r>
      <w:r>
        <w:t xml:space="preserve">   PRAYER    </w:t>
      </w:r>
      <w:r>
        <w:t xml:space="preserve">   GAMES    </w:t>
      </w:r>
      <w:r>
        <w:t xml:space="preserve">   KINDNESS    </w:t>
      </w:r>
      <w:r>
        <w:t xml:space="preserve">   MOSQUE    </w:t>
      </w:r>
      <w:r>
        <w:t xml:space="preserve">   HENNA    </w:t>
      </w:r>
      <w:r>
        <w:t xml:space="preserve">   FAMILY    </w:t>
      </w:r>
      <w:r>
        <w:t xml:space="preserve">   FRIENDS    </w:t>
      </w:r>
      <w:r>
        <w:t xml:space="preserve">   LAUGHTER    </w:t>
      </w:r>
      <w:r>
        <w:t xml:space="preserve">   PHONE CALLS    </w:t>
      </w:r>
      <w:r>
        <w:t xml:space="preserve">   CHARITY    </w:t>
      </w:r>
      <w:r>
        <w:t xml:space="preserve">   CANDY    </w:t>
      </w:r>
      <w:r>
        <w:t xml:space="preserve">   BALLOONS    </w:t>
      </w:r>
      <w:r>
        <w:t xml:space="preserve">   HAPPY EID    </w:t>
      </w:r>
      <w:r>
        <w:t xml:space="preserve">   JOY    </w:t>
      </w:r>
      <w:r>
        <w:t xml:space="preserve">   CARDS    </w:t>
      </w:r>
      <w:r>
        <w:t xml:space="preserve">   TOGETHER    </w:t>
      </w:r>
      <w:r>
        <w:t xml:space="preserve">   HAPPINESS    </w:t>
      </w:r>
      <w:r>
        <w:t xml:space="preserve">   CELEBRATION    </w:t>
      </w:r>
      <w:r>
        <w:t xml:space="preserve">   PRESENTS    </w:t>
      </w:r>
      <w:r>
        <w:t xml:space="preserve">   GIFTS    </w:t>
      </w:r>
      <w:r>
        <w:t xml:space="preserve">   DECORATIONS    </w:t>
      </w:r>
      <w:r>
        <w:t xml:space="preserve">   NEW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Word Search</dc:title>
  <dcterms:created xsi:type="dcterms:W3CDTF">2021-10-11T06:02:44Z</dcterms:created>
  <dcterms:modified xsi:type="dcterms:W3CDTF">2021-10-11T06:02:44Z</dcterms:modified>
</cp:coreProperties>
</file>