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Eid al Adha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Asia    </w:t>
      </w:r>
      <w:r>
        <w:t xml:space="preserve">   Bakrld    </w:t>
      </w:r>
      <w:r>
        <w:t xml:space="preserve">   Feast    </w:t>
      </w:r>
      <w:r>
        <w:t xml:space="preserve">   Festival    </w:t>
      </w:r>
      <w:r>
        <w:t xml:space="preserve">   God    </w:t>
      </w:r>
      <w:r>
        <w:t xml:space="preserve">   Hajj    </w:t>
      </w:r>
      <w:r>
        <w:t xml:space="preserve">   Monday    </w:t>
      </w:r>
      <w:r>
        <w:t xml:space="preserve">   October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al Adha</dc:title>
  <dcterms:created xsi:type="dcterms:W3CDTF">2021-10-11T06:01:39Z</dcterms:created>
  <dcterms:modified xsi:type="dcterms:W3CDTF">2021-10-11T06:01:39Z</dcterms:modified>
</cp:coreProperties>
</file>