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 ul Fitr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EID TAX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WORD EID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DO WE CELEBRATE EIDUL FITR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ASKING ALLAH FOR FORGIVENESS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TRADITION OF THE PROPHET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CLEAN CLOTHES AND APPLY _ BEFORE GOING TO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CONGREGATIONAL PRAYER AFTER FAJR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MOON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OF THE MONTH IS EID UL FITR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PURIFICATION BATH ON EID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SACRED BOOK IN INSLAM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ul Fitr</dc:title>
  <dcterms:created xsi:type="dcterms:W3CDTF">2021-10-11T06:02:31Z</dcterms:created>
  <dcterms:modified xsi:type="dcterms:W3CDTF">2021-10-11T06:02:31Z</dcterms:modified>
</cp:coreProperties>
</file>