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Eid-al-Adha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word "Ismail" comes from a root word, meaning "to ...."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name of the pilgrimage that Muslims make to remember the Prophet Ibrahim?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When his father rejected Allah's message, Prophet Ibrahim asked Allah for _____ for his father.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name of the endless spring of water that flows near the town of Makkah?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did Ibrahim's father make?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should we never associate with Allah?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name of the Sacred House raised by Ibrahim and his son?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How many idols did the Prophet Ibrahim leave unbroken?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king who could give life and death was asked to make the sun rise from which direction?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إسماعيل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One of the hills that Hajrah ran between, looking for help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Eid-al-Adha crossword</dc:title>
  <dcterms:created xsi:type="dcterms:W3CDTF">2021-10-11T06:02:36Z</dcterms:created>
  <dcterms:modified xsi:type="dcterms:W3CDTF">2021-10-11T06:02:36Z</dcterms:modified>
</cp:coreProperties>
</file>