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Eiectricity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stuff that doesn't allow electricity to pass through is called an...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electricity is a type of 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used to turn on the current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topic we have been studying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allows electricity to pass through it is called a 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circuit has only one pathway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thin piece of wire that breaks when the current gets too high is a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type of circuit has more than one pathway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used to measure the current in a circuit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 current gets high the wire gets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Eiectricity</dc:title>
  <dcterms:created xsi:type="dcterms:W3CDTF">2021-10-11T06:01:26Z</dcterms:created>
  <dcterms:modified xsi:type="dcterms:W3CDTF">2021-10-11T06:01:26Z</dcterms:modified>
</cp:coreProperties>
</file>