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Eienskappe &amp; Vaardighede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'n behoefte in gemeenskap raaksien en 'n besigheid begin om die behoefte te bevredig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Wag nie vir iemand om te sê wat jy moet doen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Neem _____ vir besluite wat geneem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Nuwe idee wat 'n besigheid kan word en wins kan genereer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Entrepreneurs is _____ omdat hulle altyd hul bedoelwitte sal bereik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Entrepreneurs se kliënte moet in hul glo en hul kan vertrou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Moet beheer neem oor 'n groep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eienskap om mal oor jou werk te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Entrepreneurs neem altyd _____ om 'n besigheid te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 nooit stil nie en is hoog gemotiveerd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Eienskappe &amp; Vaardighede</dc:title>
  <dcterms:created xsi:type="dcterms:W3CDTF">2021-10-11T06:01:58Z</dcterms:created>
  <dcterms:modified xsi:type="dcterms:W3CDTF">2021-10-11T06:01:58Z</dcterms:modified>
</cp:coreProperties>
</file>