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Eienskappe van metale en nie-metale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gelei elektrisiteit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nie-metaal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nie-metaal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gelei nie hitte nie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nie-metaal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smeebaar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rekbaar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nie-metaal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Eienskappe van metale en nie-metale</dc:title>
  <dcterms:created xsi:type="dcterms:W3CDTF">2021-10-11T06:02:53Z</dcterms:created>
  <dcterms:modified xsi:type="dcterms:W3CDTF">2021-10-11T06:02:53Z</dcterms:modified>
</cp:coreProperties>
</file>