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Eienskappe van 'n goeie leier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verantwoordelikheid    </w:t>
      </w:r>
      <w:r>
        <w:t xml:space="preserve">   dapper    </w:t>
      </w:r>
      <w:r>
        <w:t xml:space="preserve">   nederig    </w:t>
      </w:r>
      <w:r>
        <w:t xml:space="preserve">   openhartig    </w:t>
      </w:r>
      <w:r>
        <w:t xml:space="preserve">   gemotiveerd    </w:t>
      </w:r>
      <w:r>
        <w:t xml:space="preserve">   eerlik    </w:t>
      </w:r>
      <w:r>
        <w:t xml:space="preserve">   luister    </w:t>
      </w:r>
      <w:r>
        <w:t xml:space="preserve">   toegewyd    </w:t>
      </w:r>
      <w:r>
        <w:t xml:space="preserve">   regverdig    </w:t>
      </w:r>
      <w:r>
        <w:t xml:space="preserve">   hardwerkend    </w:t>
      </w:r>
      <w:r>
        <w:t xml:space="preserve">   gaaf    </w:t>
      </w:r>
      <w:r>
        <w:t xml:space="preserve">   respek    </w:t>
      </w:r>
      <w:r>
        <w:t xml:space="preserve">   sorgsaam    </w:t>
      </w:r>
      <w:r>
        <w:t xml:space="preserve">   spanspeler    </w:t>
      </w:r>
      <w:r>
        <w:t xml:space="preserve">   selfvertroue    </w:t>
      </w:r>
      <w:r>
        <w:t xml:space="preserve">   trots    </w:t>
      </w:r>
      <w:r>
        <w:t xml:space="preserve">   betroubaar    </w:t>
      </w:r>
      <w:r>
        <w:t xml:space="preserve">   voorbeeld    </w:t>
      </w:r>
      <w:r>
        <w:t xml:space="preserve">   vriendelik    </w:t>
      </w:r>
      <w:r>
        <w:t xml:space="preserve">   onselfsugtig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Eienskappe van 'n goeie leier</dc:title>
  <dcterms:created xsi:type="dcterms:W3CDTF">2021-10-11T06:02:17Z</dcterms:created>
  <dcterms:modified xsi:type="dcterms:W3CDTF">2021-10-11T06:02:17Z</dcterms:modified>
</cp:coreProperties>
</file>