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Eiffel Tower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Surpassed    </w:t>
      </w:r>
      <w:r>
        <w:t xml:space="preserve">   Plunging    </w:t>
      </w:r>
      <w:r>
        <w:t xml:space="preserve">   Installed    </w:t>
      </w:r>
      <w:r>
        <w:t xml:space="preserve">   Architect    </w:t>
      </w:r>
      <w:r>
        <w:t xml:space="preserve">   Structure    </w:t>
      </w:r>
      <w:r>
        <w:t xml:space="preserve">   Panoramic    </w:t>
      </w:r>
      <w:r>
        <w:t xml:space="preserve">   Engineer    </w:t>
      </w:r>
      <w:r>
        <w:t xml:space="preserve">   Angle    </w:t>
      </w:r>
      <w:r>
        <w:t xml:space="preserve">   Replicas    </w:t>
      </w:r>
      <w:r>
        <w:t xml:space="preserve">   Landmarks    </w:t>
      </w:r>
      <w:r>
        <w:t xml:space="preserve">   Collapse    </w:t>
      </w:r>
      <w:r>
        <w:t xml:space="preserve">   Achievement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Eiffel Tower</dc:title>
  <dcterms:created xsi:type="dcterms:W3CDTF">2021-10-11T06:01:51Z</dcterms:created>
  <dcterms:modified xsi:type="dcterms:W3CDTF">2021-10-11T06:01:51Z</dcterms:modified>
</cp:coreProperties>
</file>