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Eiffel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clear day you can see 42 ___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Gustave lived at the top in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Eiffel Tower is in the country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Eiffel Tower was built by 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Eiffel Tower is made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bought these to ride in the elevator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Eiffel Tower has had 200 million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paint of the tower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reach the top is is 1,665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top of the tower is an</w:t>
            </w:r>
          </w:p>
        </w:tc>
      </w:tr>
    </w:tbl>
    <w:p>
      <w:pPr>
        <w:pStyle w:val="WordBankSmall"/>
      </w:pPr>
      <w:r>
        <w:t xml:space="preserve">   France    </w:t>
      </w:r>
      <w:r>
        <w:t xml:space="preserve">   architect    </w:t>
      </w:r>
      <w:r>
        <w:t xml:space="preserve">   steel    </w:t>
      </w:r>
      <w:r>
        <w:t xml:space="preserve">   dark brown    </w:t>
      </w:r>
      <w:r>
        <w:t xml:space="preserve">   steps    </w:t>
      </w:r>
      <w:r>
        <w:t xml:space="preserve">   antenna    </w:t>
      </w:r>
      <w:r>
        <w:t xml:space="preserve">   visitors    </w:t>
      </w:r>
      <w:r>
        <w:t xml:space="preserve">   tickets    </w:t>
      </w:r>
      <w:r>
        <w:t xml:space="preserve">   miles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Eiffel Tower</dc:title>
  <dcterms:created xsi:type="dcterms:W3CDTF">2021-10-11T06:01:54Z</dcterms:created>
  <dcterms:modified xsi:type="dcterms:W3CDTF">2021-10-11T06:01:54Z</dcterms:modified>
</cp:coreProperties>
</file>