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Eigenschaften -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und    </w:t>
      </w:r>
      <w:r>
        <w:t xml:space="preserve">   sieistnicht    </w:t>
      </w:r>
      <w:r>
        <w:t xml:space="preserve">   sieist    </w:t>
      </w:r>
      <w:r>
        <w:t xml:space="preserve">   unpünktlich    </w:t>
      </w:r>
      <w:r>
        <w:t xml:space="preserve">   pünktlich    </w:t>
      </w:r>
      <w:r>
        <w:t xml:space="preserve">   faul    </w:t>
      </w:r>
      <w:r>
        <w:t xml:space="preserve">   musikalisch    </w:t>
      </w:r>
      <w:r>
        <w:t xml:space="preserve">   lustig    </w:t>
      </w:r>
      <w:r>
        <w:t xml:space="preserve">   freundlich    </w:t>
      </w:r>
      <w:r>
        <w:t xml:space="preserve">   aber    </w:t>
      </w:r>
      <w:r>
        <w:t xml:space="preserve">   eristnicht    </w:t>
      </w:r>
      <w:r>
        <w:t xml:space="preserve">   erist    </w:t>
      </w:r>
      <w:r>
        <w:t xml:space="preserve">   gemein    </w:t>
      </w:r>
      <w:r>
        <w:t xml:space="preserve">   aktiv    </w:t>
      </w:r>
      <w:r>
        <w:t xml:space="preserve">   laut    </w:t>
      </w:r>
      <w:r>
        <w:t xml:space="preserve">   ruhig    </w:t>
      </w:r>
      <w:r>
        <w:t xml:space="preserve">   schüchtern    </w:t>
      </w:r>
      <w:r>
        <w:t xml:space="preserve">   intelligent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Eigenschaften - qualities</dc:title>
  <dcterms:created xsi:type="dcterms:W3CDTF">2021-10-11T06:02:22Z</dcterms:created>
  <dcterms:modified xsi:type="dcterms:W3CDTF">2021-10-11T06:02:22Z</dcterms:modified>
</cp:coreProperties>
</file>