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Eight Brief Tales of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thisbe    </w:t>
      </w:r>
      <w:r>
        <w:t xml:space="preserve">   pyramus    </w:t>
      </w:r>
      <w:r>
        <w:t xml:space="preserve">   eurydice    </w:t>
      </w:r>
      <w:r>
        <w:t xml:space="preserve">   orpheus    </w:t>
      </w:r>
      <w:r>
        <w:t xml:space="preserve">   alcyone    </w:t>
      </w:r>
      <w:r>
        <w:t xml:space="preserve">   ceyx    </w:t>
      </w:r>
      <w:r>
        <w:t xml:space="preserve">   galatea    </w:t>
      </w:r>
      <w:r>
        <w:t xml:space="preserve">   pygmalion    </w:t>
      </w:r>
      <w:r>
        <w:t xml:space="preserve">   philemon    </w:t>
      </w:r>
      <w:r>
        <w:t xml:space="preserve">   baucis    </w:t>
      </w:r>
      <w:r>
        <w:t xml:space="preserve">   arethusa    </w:t>
      </w:r>
      <w:r>
        <w:t xml:space="preserve">   alpheus    </w:t>
      </w:r>
      <w:r>
        <w:t xml:space="preserve">   endymion    </w:t>
      </w:r>
      <w:r>
        <w:t xml:space="preserve">   daphne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 Brief Tales of Lovers</dc:title>
  <dcterms:created xsi:type="dcterms:W3CDTF">2021-10-11T06:01:17Z</dcterms:created>
  <dcterms:modified xsi:type="dcterms:W3CDTF">2021-10-11T06:01:17Z</dcterms:modified>
</cp:coreProperties>
</file>