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Eight Times Tables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Eight    </w:t>
      </w:r>
      <w:r>
        <w:t xml:space="preserve">   Sixteen    </w:t>
      </w:r>
      <w:r>
        <w:t xml:space="preserve">   Twenty Four    </w:t>
      </w:r>
      <w:r>
        <w:t xml:space="preserve">   Thirty Two    </w:t>
      </w:r>
      <w:r>
        <w:t xml:space="preserve">   Forty    </w:t>
      </w:r>
      <w:r>
        <w:t xml:space="preserve">   Forty Eight    </w:t>
      </w:r>
      <w:r>
        <w:t xml:space="preserve">   Fifty Six    </w:t>
      </w:r>
      <w:r>
        <w:t xml:space="preserve">   Sixty Four    </w:t>
      </w:r>
      <w:r>
        <w:t xml:space="preserve">   Seventy Two    </w:t>
      </w:r>
      <w:r>
        <w:t xml:space="preserve">   Eighty    </w:t>
      </w:r>
      <w:r>
        <w:t xml:space="preserve">   Eighty Eight    </w:t>
      </w:r>
      <w:r>
        <w:t xml:space="preserve">   Ninety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Eight Times Tables </dc:title>
  <dcterms:created xsi:type="dcterms:W3CDTF">2021-10-11T06:02:25Z</dcterms:created>
  <dcterms:modified xsi:type="dcterms:W3CDTF">2021-10-11T06:02:25Z</dcterms:modified>
</cp:coreProperties>
</file>