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Eighteen F@kers!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jersey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practiced for seven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desired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repaired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lunchtime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recite backwards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unto us a child is born… on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eldest of __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plane ride was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Eighteen F@kers!</dc:title>
  <dcterms:created xsi:type="dcterms:W3CDTF">2021-10-11T06:02:44Z</dcterms:created>
  <dcterms:modified xsi:type="dcterms:W3CDTF">2021-10-11T06:02:44Z</dcterms:modified>
</cp:coreProperties>
</file>