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Eighth Amendment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Adopted    </w:t>
      </w:r>
      <w:r>
        <w:t xml:space="preserve">   Amendment    </w:t>
      </w:r>
      <w:r>
        <w:t xml:space="preserve">   Bail    </w:t>
      </w:r>
      <w:r>
        <w:t xml:space="preserve">   Bill of Rights    </w:t>
      </w:r>
      <w:r>
        <w:t xml:space="preserve">   civil    </w:t>
      </w:r>
      <w:r>
        <w:t xml:space="preserve">   Confederation    </w:t>
      </w:r>
      <w:r>
        <w:t xml:space="preserve">   crime    </w:t>
      </w:r>
      <w:r>
        <w:t xml:space="preserve">   criminal defendants    </w:t>
      </w:r>
      <w:r>
        <w:t xml:space="preserve">   Criminal forfeiture    </w:t>
      </w:r>
      <w:r>
        <w:t xml:space="preserve">   Cruel    </w:t>
      </w:r>
      <w:r>
        <w:t xml:space="preserve">   Eighth    </w:t>
      </w:r>
      <w:r>
        <w:t xml:space="preserve">   Fine    </w:t>
      </w:r>
      <w:r>
        <w:t xml:space="preserve">   harsh penalties    </w:t>
      </w:r>
      <w:r>
        <w:t xml:space="preserve">   Matters of Debate    </w:t>
      </w:r>
      <w:r>
        <w:t xml:space="preserve">   Parliament    </w:t>
      </w:r>
      <w:r>
        <w:t xml:space="preserve">   Punishment    </w:t>
      </w:r>
      <w:r>
        <w:t xml:space="preserve">   ratified    </w:t>
      </w:r>
      <w:r>
        <w:t xml:space="preserve">   United States Constitution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Eighth Amendment </dc:title>
  <dcterms:created xsi:type="dcterms:W3CDTF">2021-10-11T06:01:47Z</dcterms:created>
  <dcterms:modified xsi:type="dcterms:W3CDTF">2021-10-11T06:01:47Z</dcterms:modified>
</cp:coreProperties>
</file>