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Eighth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drama    </w:t>
      </w:r>
      <w:r>
        <w:t xml:space="preserve">   trendy    </w:t>
      </w:r>
      <w:r>
        <w:t xml:space="preserve">   sports    </w:t>
      </w:r>
      <w:r>
        <w:t xml:space="preserve">   reading    </w:t>
      </w:r>
      <w:r>
        <w:t xml:space="preserve">   shredding    </w:t>
      </w:r>
      <w:r>
        <w:t xml:space="preserve">   ocean    </w:t>
      </w:r>
      <w:r>
        <w:t xml:space="preserve">   quizes    </w:t>
      </w:r>
      <w:r>
        <w:t xml:space="preserve">   friends    </w:t>
      </w:r>
      <w:r>
        <w:t xml:space="preserve">   homework    </w:t>
      </w:r>
      <w:r>
        <w:t xml:space="preserve">   vaping    </w:t>
      </w:r>
      <w:r>
        <w:t xml:space="preserve">   chilling    </w:t>
      </w:r>
      <w:r>
        <w:t xml:space="preserve">   lunch    </w:t>
      </w:r>
      <w:r>
        <w:t xml:space="preserve">   skater    </w:t>
      </w:r>
      <w:r>
        <w:t xml:space="preserve">   surfing    </w:t>
      </w:r>
      <w:r>
        <w:t xml:space="preserve">   kook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Eighth Grade</dc:title>
  <dcterms:created xsi:type="dcterms:W3CDTF">2021-10-11T06:02:42Z</dcterms:created>
  <dcterms:modified xsi:type="dcterms:W3CDTF">2021-10-11T06:02:42Z</dcterms:modified>
</cp:coreProperties>
</file>