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Eighth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wesley    </w:t>
      </w:r>
      <w:r>
        <w:t xml:space="preserve">   mr wilfley    </w:t>
      </w:r>
      <w:r>
        <w:t xml:space="preserve">   daniel    </w:t>
      </w:r>
      <w:r>
        <w:t xml:space="preserve">   kyrie    </w:t>
      </w:r>
      <w:r>
        <w:t xml:space="preserve">   laura    </w:t>
      </w:r>
      <w:r>
        <w:t xml:space="preserve">   rosalyne    </w:t>
      </w:r>
      <w:r>
        <w:t xml:space="preserve">   rachel    </w:t>
      </w:r>
      <w:r>
        <w:t xml:space="preserve">   luke    </w:t>
      </w:r>
      <w:r>
        <w:t xml:space="preserve">   alex    </w:t>
      </w:r>
      <w:r>
        <w:t xml:space="preserve">   miguel    </w:t>
      </w:r>
      <w:r>
        <w:t xml:space="preserve">   isaac    </w:t>
      </w:r>
      <w:r>
        <w:t xml:space="preserve">   gabrielle    </w:t>
      </w:r>
      <w:r>
        <w:t xml:space="preserve">   ashley    </w:t>
      </w:r>
      <w:r>
        <w:t xml:space="preserve">   cailyn    </w:t>
      </w:r>
      <w:r>
        <w:t xml:space="preserve">   natalie    </w:t>
      </w:r>
      <w:r>
        <w:t xml:space="preserve">   jaden    </w:t>
      </w:r>
      <w:r>
        <w:t xml:space="preserve">   garrett    </w:t>
      </w:r>
      <w:r>
        <w:t xml:space="preserve">   eighth grade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Eighth Grade</dc:title>
  <dcterms:created xsi:type="dcterms:W3CDTF">2021-10-11T06:01:56Z</dcterms:created>
  <dcterms:modified xsi:type="dcterms:W3CDTF">2021-10-11T06:01:56Z</dcterms:modified>
</cp:coreProperties>
</file>