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Eighty Dollar Champion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equine sport in which a rider goes through dance like movements with the horse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old sport where a large group of people on horseback chase a group of dogs following a trail of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at an auction who buys all unsold horses and brings them to be 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helps take care of horses at show and prepare them for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in horse shows that a rider goes for style and beauty over jumps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foal is taken away from its mother and can survive by itself it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jump that has a large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color of horse where horse has small "flea" dots and a whitish coat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jumping class where the fences are very large and are based off of speed and not hitting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building where hundreds of horses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gender of a horse which can be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type of attachment to a bridle that applies bit pressure and poll pressure to the 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type of mare that is used just for breeding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in a horse show where riders go for speed and not hitting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horse jumps a jump with significant space in between their legs and the jump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Eighty Dollar Champion </dc:title>
  <dcterms:created xsi:type="dcterms:W3CDTF">2021-10-11T06:01:35Z</dcterms:created>
  <dcterms:modified xsi:type="dcterms:W3CDTF">2021-10-11T06:01:35Z</dcterms:modified>
</cp:coreProperties>
</file>