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Eijah of Buxton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mischievous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capture the fascinated attention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skill in performing tasks, especially with the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situated or extending across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spend time aimlessly; idle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placing too much emphasis on trivial or minor details; fussy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tool used for cutting crops such as grass or wheat, with a long curved blade at the end of a long pole attached to which are one or two short handles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behaves badly but in an amusingly mischievous rather than harmful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 of control with anger or excitement; wild or frenzied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speak irreverently about God or sacred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Eijah of Buxton Vocabulary</dc:title>
  <dcterms:created xsi:type="dcterms:W3CDTF">2021-10-11T06:02:47Z</dcterms:created>
  <dcterms:modified xsi:type="dcterms:W3CDTF">2021-10-11T06:02:47Z</dcterms:modified>
</cp:coreProperties>
</file>