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Eiken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physically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say without knowing it’s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make a suggestion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serious, unexpected, dangerous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leads a group, organization, or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deciding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as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lifting and transporting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willing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Eiken Crossword Puzzle </dc:title>
  <dcterms:created xsi:type="dcterms:W3CDTF">2021-10-11T06:02:40Z</dcterms:created>
  <dcterms:modified xsi:type="dcterms:W3CDTF">2021-10-11T06:02:40Z</dcterms:modified>
</cp:coreProperties>
</file>