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tuisceanach    </w:t>
      </w:r>
      <w:r>
        <w:t xml:space="preserve">   staidéarach    </w:t>
      </w:r>
      <w:r>
        <w:t xml:space="preserve">   dÍlis    </w:t>
      </w:r>
      <w:r>
        <w:t xml:space="preserve">   báúil    </w:t>
      </w:r>
      <w:r>
        <w:t xml:space="preserve">   cliste    </w:t>
      </w:r>
      <w:r>
        <w:t xml:space="preserve">   cúthail    </w:t>
      </w:r>
      <w:r>
        <w:t xml:space="preserve">   ciúin    </w:t>
      </w:r>
      <w:r>
        <w:t xml:space="preserve">   béasach    </w:t>
      </w:r>
      <w:r>
        <w:t xml:space="preserve">   cneasta    </w:t>
      </w:r>
      <w:r>
        <w:t xml:space="preserve">   iontaofa    </w:t>
      </w:r>
      <w:r>
        <w:t xml:space="preserve">   cabhrach    </w:t>
      </w:r>
      <w:r>
        <w:t xml:space="preserve">   stuama    </w:t>
      </w:r>
      <w:r>
        <w:t xml:space="preserve">   saonta    </w:t>
      </w:r>
      <w:r>
        <w:t xml:space="preserve">   éirimiúil    </w:t>
      </w:r>
      <w:r>
        <w:t xml:space="preserve">   foighneach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Eile</dc:title>
  <dcterms:created xsi:type="dcterms:W3CDTF">2021-10-11T06:02:07Z</dcterms:created>
  <dcterms:modified xsi:type="dcterms:W3CDTF">2021-10-11T06:02:07Z</dcterms:modified>
</cp:coreProperties>
</file>