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Eileen's Retirement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401k    </w:t>
      </w:r>
      <w:r>
        <w:t xml:space="preserve">   Beach    </w:t>
      </w:r>
      <w:r>
        <w:t xml:space="preserve">   Enjoyment    </w:t>
      </w:r>
      <w:r>
        <w:t xml:space="preserve">   Family    </w:t>
      </w:r>
      <w:r>
        <w:t xml:space="preserve">   Freedom    </w:t>
      </w:r>
      <w:r>
        <w:t xml:space="preserve">   Happiness    </w:t>
      </w:r>
      <w:r>
        <w:t xml:space="preserve">   Hobbies    </w:t>
      </w:r>
      <w:r>
        <w:t xml:space="preserve">   Leisure    </w:t>
      </w:r>
      <w:r>
        <w:t xml:space="preserve">   Pension    </w:t>
      </w:r>
      <w:r>
        <w:t xml:space="preserve">   Relaxation    </w:t>
      </w:r>
      <w:r>
        <w:t xml:space="preserve">   Sun Glasses    </w:t>
      </w:r>
      <w:r>
        <w:t xml:space="preserve">   Sunscreen    </w:t>
      </w:r>
      <w:r>
        <w:t xml:space="preserve">   Travel    </w:t>
      </w:r>
      <w:r>
        <w:t xml:space="preserve">   TV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Eileen's Retirement    </dc:title>
  <dcterms:created xsi:type="dcterms:W3CDTF">2021-10-11T06:02:33Z</dcterms:created>
  <dcterms:modified xsi:type="dcterms:W3CDTF">2021-10-11T06:02:33Z</dcterms:modified>
</cp:coreProperties>
</file>