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Eilu D'varim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 for: Being devoted in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what encompasses all of Eilu D'varim?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 for: Providing for the wedding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 for: Engaging in deeds of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Hashkamat Beit Hamidrash means you should study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Kibbud Av va'Em means ___________ your father and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 for: Visiting the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Hebrew for: Accompany the dead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 for: Dealing graciously with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what among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Eilu D'varim</dc:title>
  <dcterms:created xsi:type="dcterms:W3CDTF">2021-10-11T06:01:33Z</dcterms:created>
  <dcterms:modified xsi:type="dcterms:W3CDTF">2021-10-11T06:01:33Z</dcterms:modified>
</cp:coreProperties>
</file>