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Eilyn's Team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Akilah    </w:t>
      </w:r>
      <w:r>
        <w:t xml:space="preserve">   Alicia    </w:t>
      </w:r>
      <w:r>
        <w:t xml:space="preserve">   Ana    </w:t>
      </w:r>
      <w:r>
        <w:t xml:space="preserve">   Clarissa    </w:t>
      </w:r>
      <w:r>
        <w:t xml:space="preserve">   Delkeisha    </w:t>
      </w:r>
      <w:r>
        <w:t xml:space="preserve">   Eilyn    </w:t>
      </w:r>
      <w:r>
        <w:t xml:space="preserve">   Graciela    </w:t>
      </w:r>
      <w:r>
        <w:t xml:space="preserve">   Jirven    </w:t>
      </w:r>
      <w:r>
        <w:t xml:space="preserve">   Julia    </w:t>
      </w:r>
      <w:r>
        <w:t xml:space="preserve">   Maria    </w:t>
      </w:r>
      <w:r>
        <w:t xml:space="preserve">   Monique    </w:t>
      </w:r>
      <w:r>
        <w:t xml:space="preserve">   Olga    </w:t>
      </w:r>
      <w:r>
        <w:t xml:space="preserve">   Sahily    </w:t>
      </w:r>
      <w:r>
        <w:t xml:space="preserve">   Vivian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Eilyn's Team Word Search</dc:title>
  <dcterms:created xsi:type="dcterms:W3CDTF">2021-10-11T06:02:37Z</dcterms:created>
  <dcterms:modified xsi:type="dcterms:W3CDTF">2021-10-11T06:02:37Z</dcterms:modified>
</cp:coreProperties>
</file>